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Бидюк Олега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8624061</w:t>
      </w:r>
      <w:r>
        <w:rPr>
          <w:rFonts w:ascii="Times New Roman" w:eastAsia="Times New Roman" w:hAnsi="Times New Roman" w:cs="Times New Roman"/>
          <w:sz w:val="28"/>
          <w:szCs w:val="28"/>
        </w:rPr>
        <w:t>0097577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18810586240610097577 от 10.06.2024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49390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407C-4849-4054-A930-FEEC9639C2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